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86MS0066-01-2024-005606-48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573231114051614 </w:t>
      </w:r>
      <w:r>
        <w:rPr>
          <w:rFonts w:ascii="Times New Roman" w:eastAsia="Times New Roman" w:hAnsi="Times New Roman" w:cs="Times New Roman"/>
          <w:sz w:val="26"/>
          <w:szCs w:val="26"/>
        </w:rPr>
        <w:t>от 14.11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573231114051614 </w:t>
      </w:r>
      <w:r>
        <w:rPr>
          <w:rFonts w:ascii="Times New Roman" w:eastAsia="Times New Roman" w:hAnsi="Times New Roman" w:cs="Times New Roman"/>
          <w:sz w:val="26"/>
          <w:szCs w:val="26"/>
        </w:rPr>
        <w:t>от 14.11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0412365400795010362420140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